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Controls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Drug Product    </w:t>
      </w:r>
      <w:r>
        <w:t xml:space="preserve">   Storage    </w:t>
      </w:r>
      <w:r>
        <w:t xml:space="preserve">   Record    </w:t>
      </w:r>
      <w:r>
        <w:t xml:space="preserve">   Conformance    </w:t>
      </w:r>
      <w:r>
        <w:t xml:space="preserve">   Controls    </w:t>
      </w:r>
      <w:r>
        <w:t xml:space="preserve">   Raw Materials    </w:t>
      </w:r>
      <w:r>
        <w:t xml:space="preserve">   Qualification    </w:t>
      </w:r>
      <w:r>
        <w:t xml:space="preserve">   Validation    </w:t>
      </w:r>
      <w:r>
        <w:t xml:space="preserve">   Equipment    </w:t>
      </w:r>
      <w:r>
        <w:t xml:space="preserve">   Calibration    </w:t>
      </w:r>
      <w:r>
        <w:t xml:space="preserve">   OOS    </w:t>
      </w:r>
      <w:r>
        <w:t xml:space="preserve">   Test    </w:t>
      </w:r>
      <w:r>
        <w:t xml:space="preserve">   Quality    </w:t>
      </w:r>
      <w:r>
        <w:t xml:space="preserve">   Deviations    </w:t>
      </w:r>
      <w:r>
        <w:t xml:space="preserve">   GMP    </w:t>
      </w:r>
      <w:r>
        <w:t xml:space="preserve">   Stability    </w:t>
      </w:r>
      <w:r>
        <w:t xml:space="preserve">   Sterility    </w:t>
      </w:r>
      <w:r>
        <w:t xml:space="preserve">   Sampling    </w:t>
      </w:r>
      <w:r>
        <w:t xml:space="preserve">   SOP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Controls</dc:title>
  <dcterms:created xsi:type="dcterms:W3CDTF">2021-10-11T10:42:21Z</dcterms:created>
  <dcterms:modified xsi:type="dcterms:W3CDTF">2021-10-11T10:42:21Z</dcterms:modified>
</cp:coreProperties>
</file>