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the point!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white that we use as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better to see you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Phlebotomists love to find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PPE for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Chocolate, Yellow, 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on one end, plunger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Can't live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Stops the spread of germs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them to do our jobs!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little "buggy"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 Trash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Crossword</dc:title>
  <dcterms:created xsi:type="dcterms:W3CDTF">2021-10-11T10:43:05Z</dcterms:created>
  <dcterms:modified xsi:type="dcterms:W3CDTF">2021-10-11T10:43:05Z</dcterms:modified>
</cp:coreProperties>
</file>