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closer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that handles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Medical Technologist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PPE for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have the parts without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holding and organizing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help you fight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PPE for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Promotes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 lab "gift"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can't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your average Q-Tip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Crossword</dc:title>
  <dcterms:created xsi:type="dcterms:W3CDTF">2021-10-11T10:43:21Z</dcterms:created>
  <dcterms:modified xsi:type="dcterms:W3CDTF">2021-10-11T10:43:21Z</dcterms:modified>
</cp:coreProperties>
</file>