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Departments, Tubes &amp; Additives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the Immunohematology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substance that is found in some tubes that prevents blood from clotting?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that is used when a test must be drawn and resulted immediately in the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department that does the majority of tests on analytes.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blood is placed in a tube without an anticoagulant the liquid portion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department should the Phlebotomist forward a yellow top tube to for testing?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a person who draws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test that is done on a yellow top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tube most commonly used in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anticoagulant that is found in the lavender top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test most commonly performed in hematology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blood is placed in a tube with an anticoagulant the liquid portion of blood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Departments, Tubes &amp; Additives</dc:title>
  <dcterms:created xsi:type="dcterms:W3CDTF">2021-11-17T03:33:16Z</dcterms:created>
  <dcterms:modified xsi:type="dcterms:W3CDTF">2021-11-17T03:33:16Z</dcterms:modified>
</cp:coreProperties>
</file>