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Shape of container for measuring liquid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measurements on the side of a thermometer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lighting bunsen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yellow bunsen flame is for...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 of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device for getting a small sample of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Statement tested with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 glass container for heating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Stand used for holing glassware not being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measures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eye protection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glassware while heating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holding test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of instructions for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supports beaker above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cone shaped glassware is called a conical....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simple beam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result of adding numbers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room where experiments are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Results are usually written in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Equipment</dc:title>
  <dcterms:created xsi:type="dcterms:W3CDTF">2021-10-11T10:43:09Z</dcterms:created>
  <dcterms:modified xsi:type="dcterms:W3CDTF">2021-10-11T10:43:09Z</dcterms:modified>
</cp:coreProperties>
</file>