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piece of equipment is used to determine the specific gravity of urine and the protein concentration of plasma?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test run on a hematology analyzer?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spinning down a sample, what is the name of the bottom/heavier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piece of equipment measures a variety of chemicals and enzymes in the blood? (Gives us general info on the health status of the liver, kidneys and pancreas)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piece of equipment is used to magnify cells and other microorganisms, which are not normally visible to the naked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piece of equipment is used to measure the quantity and quality of red blood cells, white blood cells, and platelets?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basic test run on a blood chemistry analyzer?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spinning down a sample, what is the name of the top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looking at a sample with a 100x magnification objective lense, what do you need to add to your slide?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piece of equipment is used to separate subtances of different densities that are in a solution?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piece of equipment is used to grow microorganisms in a controlled environment?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Equipment</dc:title>
  <dcterms:created xsi:type="dcterms:W3CDTF">2021-10-11T10:41:50Z</dcterms:created>
  <dcterms:modified xsi:type="dcterms:W3CDTF">2021-10-11T10:41:50Z</dcterms:modified>
</cp:coreProperties>
</file>