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Compressor     </w:t>
      </w:r>
      <w:r>
        <w:t xml:space="preserve">   Foot Control     </w:t>
      </w:r>
      <w:r>
        <w:t xml:space="preserve">   Vacuum Former    </w:t>
      </w:r>
      <w:r>
        <w:t xml:space="preserve">   Ultrasonic Cleaner    </w:t>
      </w:r>
      <w:r>
        <w:t xml:space="preserve">   Automatic Processor    </w:t>
      </w:r>
      <w:r>
        <w:t xml:space="preserve">   Autoclave    </w:t>
      </w:r>
      <w:r>
        <w:t xml:space="preserve">   Cuspidor    </w:t>
      </w:r>
      <w:r>
        <w:t xml:space="preserve">   Saliva Ejector    </w:t>
      </w:r>
      <w:r>
        <w:t xml:space="preserve">   Amalgamator    </w:t>
      </w:r>
      <w:r>
        <w:t xml:space="preserve">   Chair Controls    </w:t>
      </w:r>
      <w:r>
        <w:t xml:space="preserve">   Contaminated Area    </w:t>
      </w:r>
      <w:r>
        <w:t xml:space="preserve">   Sterile Area    </w:t>
      </w:r>
      <w:r>
        <w:t xml:space="preserve">   Model Trimmer    </w:t>
      </w:r>
      <w:r>
        <w:t xml:space="preserve">   Dental Lathe    </w:t>
      </w:r>
      <w:r>
        <w:t xml:space="preserve">   Eyewash Station    </w:t>
      </w:r>
      <w:r>
        <w:t xml:space="preserve">   Distilled Water Reservoir    </w:t>
      </w:r>
      <w:r>
        <w:t xml:space="preserve">   Headrest Release    </w:t>
      </w:r>
      <w:r>
        <w:t xml:space="preserve">   Arm Rest    </w:t>
      </w:r>
      <w:r>
        <w:t xml:space="preserve">   Rheostat    </w:t>
      </w:r>
      <w:r>
        <w:t xml:space="preserve">   Trap    </w:t>
      </w:r>
      <w:r>
        <w:t xml:space="preserve">   High Volume Evacuator    </w:t>
      </w:r>
      <w:r>
        <w:t xml:space="preserve">   View Box    </w:t>
      </w:r>
      <w:r>
        <w:t xml:space="preserve">   Polishing Wheel    </w:t>
      </w:r>
      <w:r>
        <w:t xml:space="preserve">   Radiology Unit     </w:t>
      </w:r>
      <w:r>
        <w:t xml:space="preserve">   Overhead Light     </w:t>
      </w:r>
      <w:r>
        <w:t xml:space="preserve">   Light Curing Device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Equipment </dc:title>
  <dcterms:created xsi:type="dcterms:W3CDTF">2021-10-11T10:41:40Z</dcterms:created>
  <dcterms:modified xsi:type="dcterms:W3CDTF">2021-10-11T10:41:40Z</dcterms:modified>
</cp:coreProperties>
</file>