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Laboratory Equipment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pad would you use if heating up glassware overtop of a bunsen burner?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used to grind large solids into smaller pieces?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have a lot of test tubes on your desk, what could you hold them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narrow-mouthed container used to transport, heat or store substances, often used when a stopper is required.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 long tube for measuring exact volumes.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should you always wear in the lab to protect your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would be used to observe several small samples of chemicals.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could be used to measure exactly 100 mL of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would you use to heat up a 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you  use to hold a test tube over a flame?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would have to use this on a retort stand and iron ring when heating smaller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would you use to transfer small volumes of liquid?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would you use to measure out a mass of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beaker is too hot!  How do you lift it off the heat source?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would you use to clean the inside of a test tube?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piece of glassware would be used to hold liquids.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would you use to pour liquid into containers with small openings?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piece of equipment would be used to remove solids from a container.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Equipment Crossword</dc:title>
  <dcterms:created xsi:type="dcterms:W3CDTF">2021-10-11T10:43:23Z</dcterms:created>
  <dcterms:modified xsi:type="dcterms:W3CDTF">2021-10-11T10:43:23Z</dcterms:modified>
</cp:coreProperties>
</file>