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safety goggles    </w:t>
      </w:r>
      <w:r>
        <w:t xml:space="preserve">   mortar and pestle    </w:t>
      </w:r>
      <w:r>
        <w:t xml:space="preserve">   tongs    </w:t>
      </w:r>
      <w:r>
        <w:t xml:space="preserve">   wire gauze    </w:t>
      </w:r>
      <w:r>
        <w:t xml:space="preserve">   burette    </w:t>
      </w:r>
      <w:r>
        <w:t xml:space="preserve">   funnel    </w:t>
      </w:r>
      <w:r>
        <w:t xml:space="preserve">   beaker    </w:t>
      </w:r>
      <w:r>
        <w:t xml:space="preserve">   erlenmeyer flask    </w:t>
      </w:r>
      <w:r>
        <w:t xml:space="preserve">   triple beam balance    </w:t>
      </w:r>
      <w:r>
        <w:t xml:space="preserve">   graduated cylinder    </w:t>
      </w:r>
      <w:r>
        <w:t xml:space="preserve">   well plate    </w:t>
      </w:r>
      <w:r>
        <w:t xml:space="preserve">   test tube clamps    </w:t>
      </w:r>
      <w:r>
        <w:t xml:space="preserve">   test tube rack    </w:t>
      </w:r>
      <w:r>
        <w:t xml:space="preserve">   test tube    </w:t>
      </w:r>
      <w:r>
        <w:t xml:space="preserve">   bunsen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</dc:title>
  <dcterms:created xsi:type="dcterms:W3CDTF">2021-10-11T10:42:23Z</dcterms:created>
  <dcterms:modified xsi:type="dcterms:W3CDTF">2021-10-11T10:42:23Z</dcterms:modified>
</cp:coreProperties>
</file>