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CRITICAL VALUE    </w:t>
      </w:r>
      <w:r>
        <w:t xml:space="preserve">   MEDICAL TECHNOLOGIST    </w:t>
      </w:r>
      <w:r>
        <w:t xml:space="preserve">   PHLEBOTOMIST    </w:t>
      </w:r>
      <w:r>
        <w:t xml:space="preserve">   POINT OF CARE    </w:t>
      </w:r>
      <w:r>
        <w:t xml:space="preserve">   CENTRALINK    </w:t>
      </w:r>
      <w:r>
        <w:t xml:space="preserve">   CAP    </w:t>
      </w:r>
      <w:r>
        <w:t xml:space="preserve">   REAGENTS    </w:t>
      </w:r>
      <w:r>
        <w:t xml:space="preserve">   QUALITY CONTROL    </w:t>
      </w:r>
      <w:r>
        <w:t xml:space="preserve">   TOURNIQUET    </w:t>
      </w:r>
      <w:r>
        <w:t xml:space="preserve">   BUTTERFLY    </w:t>
      </w:r>
      <w:r>
        <w:t xml:space="preserve">   ROCKER    </w:t>
      </w:r>
      <w:r>
        <w:t xml:space="preserve">   LAB COAT    </w:t>
      </w:r>
      <w:r>
        <w:t xml:space="preserve">   GLOVES    </w:t>
      </w:r>
      <w:r>
        <w:t xml:space="preserve">   TYPE AND SCREEN    </w:t>
      </w:r>
      <w:r>
        <w:t xml:space="preserve">   BLOOD BANK    </w:t>
      </w:r>
      <w:r>
        <w:t xml:space="preserve">   VACUTAINER    </w:t>
      </w:r>
      <w:r>
        <w:t xml:space="preserve">   CENTRIFUGE    </w:t>
      </w:r>
      <w:r>
        <w:t xml:space="preserve">   CELL COUNT    </w:t>
      </w:r>
      <w:r>
        <w:t xml:space="preserve">   MALRIA    </w:t>
      </w:r>
      <w:r>
        <w:t xml:space="preserve">   FIBRINOGEN    </w:t>
      </w:r>
      <w:r>
        <w:t xml:space="preserve">   DDIMER    </w:t>
      </w:r>
      <w:r>
        <w:t xml:space="preserve">   VANCOMYCIN    </w:t>
      </w:r>
      <w:r>
        <w:t xml:space="preserve">   LIPASE    </w:t>
      </w:r>
      <w:r>
        <w:t xml:space="preserve">   PROTIME    </w:t>
      </w:r>
      <w:r>
        <w:t xml:space="preserve">   TROPONIN    </w:t>
      </w:r>
      <w:r>
        <w:t xml:space="preserve">   COMPREHENSIVE    </w:t>
      </w:r>
      <w:r>
        <w:t xml:space="preserve">   RED CELLS    </w:t>
      </w:r>
      <w:r>
        <w:t xml:space="preserve">   WHITE CELLS    </w:t>
      </w:r>
      <w:r>
        <w:t xml:space="preserve">   DIFFERENTIAL    </w:t>
      </w:r>
      <w:r>
        <w:t xml:space="preserve">   MICROSCOPE    </w:t>
      </w:r>
      <w:r>
        <w:t xml:space="preserve">   SLIDES    </w:t>
      </w:r>
      <w:r>
        <w:t xml:space="preserve">   IRIS    </w:t>
      </w:r>
      <w:r>
        <w:t xml:space="preserve">   STAGO    </w:t>
      </w:r>
      <w:r>
        <w:t xml:space="preserve">   ADVIA    </w:t>
      </w:r>
      <w:r>
        <w:t xml:space="preserve">   COAGULATION    </w:t>
      </w:r>
      <w:r>
        <w:t xml:space="preserve">   URINALYSIS    </w:t>
      </w:r>
      <w:r>
        <w:t xml:space="preserve">   CHEMISTRY    </w:t>
      </w:r>
      <w:r>
        <w:t xml:space="preserve">   HEMATLOGY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Finds</dc:title>
  <dcterms:created xsi:type="dcterms:W3CDTF">2021-10-11T10:41:58Z</dcterms:created>
  <dcterms:modified xsi:type="dcterms:W3CDTF">2021-10-11T10:41:58Z</dcterms:modified>
</cp:coreProperties>
</file>