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in front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Plasma protein that is converted to fibrin in the clotting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whihc many red blood cells have abnormal or multiple types of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excessive variation in size of cells, especially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stone developing in the body, e.g., kidney or bile (not the branch of mathematics)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Capillary blood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Ethyenediamnetetraacetic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Samll blood vessels throughout the body that connect the smaller arteries to the smaller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inflammation of the lining of hte hear.  may be associated with an increase in number of monocytes.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high fat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removal and examination of tissue from the body performed to establish a precise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Breakdown of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anticoagulant used to prevent and treat a thrombus or embolus.  Also a rodent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a multi-lobed nucleus; used to describe cells such as granulocytes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immature RBC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oxygen carrying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abnormal increase in the number of red cells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blood cell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clump of red blood cells that appear to be stacked like a roll of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potent vasoconstrictor that is released by platelets adhering to a wounded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copies of the same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substance that stimulates the production of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cells, their origin, structure, function and pathology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wBCs that are responsible for combating infection by parasites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damage to the brain that occurs when the blood flow to the brain is disrupted.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Medicine</dc:title>
  <dcterms:created xsi:type="dcterms:W3CDTF">2021-10-11T10:41:45Z</dcterms:created>
  <dcterms:modified xsi:type="dcterms:W3CDTF">2021-10-11T10:41:45Z</dcterms:modified>
</cp:coreProperties>
</file>