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Professional Week</w:t>
      </w:r>
    </w:p>
    <w:p>
      <w:pPr>
        <w:pStyle w:val="Questions"/>
      </w:pPr>
      <w:r>
        <w:t xml:space="preserve">1. MATYOLEHGO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SGEICLHONTTO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TAOYHGLPO EIWREV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ETUAMETRERP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TEFRFNLEIDSAI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GAOCINUATOL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ERMFWLTCYYOOT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NEISECPM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EICHF GNTCELTSHOOI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VPSRIRUOES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IEATRILYN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OTL OAOMISPINRC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YDOB DUIFL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OOTRBARAYL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CSROOWERK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 Week</dc:title>
  <dcterms:created xsi:type="dcterms:W3CDTF">2021-10-11T10:42:56Z</dcterms:created>
  <dcterms:modified xsi:type="dcterms:W3CDTF">2021-10-11T10:42:56Z</dcterms:modified>
</cp:coreProperties>
</file>