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Professionals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BLOOD    </w:t>
      </w:r>
      <w:r>
        <w:t xml:space="preserve">   CHEMISTRY    </w:t>
      </w:r>
      <w:r>
        <w:t xml:space="preserve">   COAGULATION    </w:t>
      </w:r>
      <w:r>
        <w:t xml:space="preserve">   HEMATOLOGY    </w:t>
      </w:r>
      <w:r>
        <w:t xml:space="preserve">   LAB COAT    </w:t>
      </w:r>
      <w:r>
        <w:t xml:space="preserve">   LABORATORY    </w:t>
      </w:r>
      <w:r>
        <w:t xml:space="preserve">   MEDICAL TECHNOLOGIST    </w:t>
      </w:r>
      <w:r>
        <w:t xml:space="preserve">   MICROSCOPE    </w:t>
      </w:r>
      <w:r>
        <w:t xml:space="preserve">   PHLEBOTOMY    </w:t>
      </w:r>
      <w:r>
        <w:t xml:space="preserve">   SCRUBS    </w:t>
      </w:r>
      <w:r>
        <w:t xml:space="preserve">   SEROLOGY    </w:t>
      </w:r>
      <w:r>
        <w:t xml:space="preserve">   SPECIMEN    </w:t>
      </w:r>
      <w:r>
        <w:t xml:space="preserve">   TRANSFUSION    </w:t>
      </w:r>
      <w:r>
        <w:t xml:space="preserve">   URINALYSIS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Professionals Week</dc:title>
  <dcterms:created xsi:type="dcterms:W3CDTF">2021-10-11T10:42:50Z</dcterms:created>
  <dcterms:modified xsi:type="dcterms:W3CDTF">2021-10-11T10:42:50Z</dcterms:modified>
</cp:coreProperties>
</file>