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Professionals Week</w:t>
      </w:r>
    </w:p>
    <w:p>
      <w:pPr>
        <w:pStyle w:val="Questions"/>
      </w:pPr>
      <w:r>
        <w:t xml:space="preserve">1. RBDAZHAOI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EAGOHOTYLM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SEOPCORICM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PLBOOEHMYT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YASIRSLUNI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ALNTCUOIAGO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CETSRIYMH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LOOGYERS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AOLOBRATYR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Professionals Week</dc:title>
  <dcterms:created xsi:type="dcterms:W3CDTF">2021-10-11T10:42:52Z</dcterms:created>
  <dcterms:modified xsi:type="dcterms:W3CDTF">2021-10-11T10:42:52Z</dcterms:modified>
</cp:coreProperties>
</file>