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Laboratory Professionals Week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we connect client EMRs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R53 is ICD-10 for Malaise &amp;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Lab Department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Machine that separates cells from serum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Sendouts go to: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Abnormal notation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starts next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week is 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 Eye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Our new insurance co.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Anaerobic environments are free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reason insurance companies reject a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Underperforming Piston Reggie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valid reason to call a client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 State Park #102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Mayor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Detroit mayor and former DMC CEO Mike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Bacteria dyer Hans Christian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Pull, Aim, Squeeze,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enough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Professionals Week 2017</dc:title>
  <dcterms:created xsi:type="dcterms:W3CDTF">2021-10-11T10:42:01Z</dcterms:created>
  <dcterms:modified xsi:type="dcterms:W3CDTF">2021-10-11T10:42:01Z</dcterms:modified>
</cp:coreProperties>
</file>