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Professionals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parts without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Phlebotomists love to find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department that likes both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Pocket purse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and round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Lab person in the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Component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need it, we make sure it's right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your average Q-tip!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little 'buggy'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get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 don't do, someone else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one end, plunger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Chocolate, Yellow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'Vampire'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better to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color is blue!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Lab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type of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the germ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Yes, we can read wht the Doctor wrote on it...usually!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Lab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Can't live without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Professionals Week</dc:title>
  <dcterms:created xsi:type="dcterms:W3CDTF">2021-10-11T10:41:56Z</dcterms:created>
  <dcterms:modified xsi:type="dcterms:W3CDTF">2021-10-11T10:41:56Z</dcterms:modified>
</cp:coreProperties>
</file>