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poison    </w:t>
      </w:r>
      <w:r>
        <w:t xml:space="preserve">   spills    </w:t>
      </w:r>
      <w:r>
        <w:t xml:space="preserve">   eye wash    </w:t>
      </w:r>
      <w:r>
        <w:t xml:space="preserve">   communicate    </w:t>
      </w:r>
      <w:r>
        <w:t xml:space="preserve">   bunsen    </w:t>
      </w:r>
      <w:r>
        <w:t xml:space="preserve">   gloves    </w:t>
      </w:r>
      <w:r>
        <w:t xml:space="preserve">   protective glasses    </w:t>
      </w:r>
      <w:r>
        <w:t xml:space="preserve">   lab coat    </w:t>
      </w:r>
      <w:r>
        <w:t xml:space="preserve">   closed shoes    </w:t>
      </w:r>
      <w:r>
        <w:t xml:space="preserve">   no food    </w:t>
      </w:r>
      <w:r>
        <w:t xml:space="preserve">   wash hands    </w:t>
      </w:r>
      <w:r>
        <w:t xml:space="preserve">   chemicals    </w:t>
      </w:r>
      <w:r>
        <w:t xml:space="preserve">   hair tie    </w:t>
      </w:r>
      <w:r>
        <w:t xml:space="preserve">   follow instructions    </w:t>
      </w:r>
      <w:r>
        <w:t xml:space="preserve">   clean up    </w:t>
      </w:r>
      <w:r>
        <w:t xml:space="preserve">   no horse play    </w:t>
      </w:r>
      <w:r>
        <w:t xml:space="preserve">   walk don't run    </w:t>
      </w:r>
      <w:r>
        <w:t xml:space="preserve">   broken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Safety</dc:title>
  <dcterms:created xsi:type="dcterms:W3CDTF">2021-10-11T10:42:35Z</dcterms:created>
  <dcterms:modified xsi:type="dcterms:W3CDTF">2021-10-11T10:42:35Z</dcterms:modified>
</cp:coreProperties>
</file>