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Laboratory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Exists latex or nitrile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Worn to protect clothing when working in a laboratory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picture or symbol that represents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Safety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Protection that is used by workers to avoid injuries, casualties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Piece of equipment designed to wash away chemicals in contact with the skin or clothing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active fire protection device used to extinguish or control small fires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local ventilation device that is designed to limit exposure to hazardous or toxic fumes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used to identify something and to designate its origin, owner, contents or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Synonym of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Safety</dc:title>
  <dcterms:created xsi:type="dcterms:W3CDTF">2021-10-11T10:42:26Z</dcterms:created>
  <dcterms:modified xsi:type="dcterms:W3CDTF">2021-10-11T10:42:26Z</dcterms:modified>
</cp:coreProperties>
</file>