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Crucible    </w:t>
      </w:r>
      <w:r>
        <w:t xml:space="preserve">   Evaporating Dish    </w:t>
      </w:r>
      <w:r>
        <w:t xml:space="preserve">   Filter Funnel    </w:t>
      </w:r>
      <w:r>
        <w:t xml:space="preserve">   Tripod Stand    </w:t>
      </w:r>
      <w:r>
        <w:t xml:space="preserve">   Retort Stand    </w:t>
      </w:r>
      <w:r>
        <w:t xml:space="preserve">   Boiling Tube    </w:t>
      </w:r>
      <w:r>
        <w:t xml:space="preserve">   Measuring Cylinder    </w:t>
      </w:r>
      <w:r>
        <w:t xml:space="preserve">   Conical Flask    </w:t>
      </w:r>
      <w:r>
        <w:t xml:space="preserve">   Pipette    </w:t>
      </w:r>
      <w:r>
        <w:t xml:space="preserve">   Bunsen Burner    </w:t>
      </w:r>
      <w:r>
        <w:t xml:space="preserve">   Burette    </w:t>
      </w:r>
      <w:r>
        <w:t xml:space="preserve">   Test tube    </w:t>
      </w:r>
      <w:r>
        <w:t xml:space="preserve">   Beaker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Science</dc:title>
  <dcterms:created xsi:type="dcterms:W3CDTF">2021-10-11T10:42:06Z</dcterms:created>
  <dcterms:modified xsi:type="dcterms:W3CDTF">2021-10-11T10:42:06Z</dcterms:modified>
</cp:coreProperties>
</file>