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Techniques - Equipment, Urine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Feathery urinary calcui: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amount of light reaching the sample on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faecal float test you harvest your sample from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biochemistry analyser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always do this to a centrifuge before turning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Cellular casts that have started to degenerate are seen 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fluid fraction above the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refractometer should be calibrated with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see this in a blood smear in a patient recovering from and infection: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Quantitative measurement of faecal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 -Quik is this kind of stain: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Included in a liver blood profile: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biochemical parameter may indicate the hydration status of a patient: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Urinary calculi that may form in urine that has been left to stand: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Techniques - Equipment, Urine and Blood</dc:title>
  <dcterms:created xsi:type="dcterms:W3CDTF">2021-10-11T10:43:34Z</dcterms:created>
  <dcterms:modified xsi:type="dcterms:W3CDTF">2021-10-11T10:43:34Z</dcterms:modified>
</cp:coreProperties>
</file>