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Laboratory WORD SEARCH!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Tspot    </w:t>
      </w:r>
      <w:r>
        <w:t xml:space="preserve">   Potassium    </w:t>
      </w:r>
      <w:r>
        <w:t xml:space="preserve">   Reflex    </w:t>
      </w:r>
      <w:r>
        <w:t xml:space="preserve">   Glucose    </w:t>
      </w:r>
      <w:r>
        <w:t xml:space="preserve">   Triglyceride    </w:t>
      </w:r>
      <w:r>
        <w:t xml:space="preserve">   Cholesterol    </w:t>
      </w:r>
      <w:r>
        <w:t xml:space="preserve">   Albumin    </w:t>
      </w:r>
      <w:r>
        <w:t xml:space="preserve">   Bilirubin    </w:t>
      </w:r>
      <w:r>
        <w:t xml:space="preserve">   Creatinine    </w:t>
      </w:r>
      <w:r>
        <w:t xml:space="preserve">   probnp    </w:t>
      </w:r>
      <w:r>
        <w:t xml:space="preserve">   Cardiac    </w:t>
      </w:r>
      <w:r>
        <w:t xml:space="preserve">   Magnesium    </w:t>
      </w:r>
      <w:r>
        <w:t xml:space="preserve">   phlebotomy    </w:t>
      </w:r>
      <w:r>
        <w:t xml:space="preserve">   CBC    </w:t>
      </w:r>
      <w:r>
        <w:t xml:space="preserve">   coagulation    </w:t>
      </w:r>
      <w:r>
        <w:t xml:space="preserve">   protime    </w:t>
      </w:r>
      <w:r>
        <w:t xml:space="preserve">   chemistry panel    </w:t>
      </w:r>
      <w:r>
        <w:t xml:space="preserve">   blood    </w:t>
      </w:r>
      <w:r>
        <w:t xml:space="preserve">   laboratory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WORD SEARCH! </dc:title>
  <dcterms:created xsi:type="dcterms:W3CDTF">2021-10-11T10:42:55Z</dcterms:created>
  <dcterms:modified xsi:type="dcterms:W3CDTF">2021-10-11T10:42:55Z</dcterms:modified>
</cp:coreProperties>
</file>