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Laboratory Week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Polymorphic    </w:t>
      </w:r>
      <w:r>
        <w:t xml:space="preserve">   Serum    </w:t>
      </w:r>
      <w:r>
        <w:t xml:space="preserve">   Microscope    </w:t>
      </w:r>
      <w:r>
        <w:t xml:space="preserve">   Thrombocytopenia    </w:t>
      </w:r>
      <w:r>
        <w:t xml:space="preserve">   Sensitivity    </w:t>
      </w:r>
      <w:r>
        <w:t xml:space="preserve">   Reagent    </w:t>
      </w:r>
      <w:r>
        <w:t xml:space="preserve">   Pathologist    </w:t>
      </w:r>
      <w:r>
        <w:t xml:space="preserve">   Macrophage    </w:t>
      </w:r>
      <w:r>
        <w:t xml:space="preserve">   Lymphocyte    </w:t>
      </w:r>
      <w:r>
        <w:t xml:space="preserve">   Lipids    </w:t>
      </w:r>
      <w:r>
        <w:t xml:space="preserve">   Immunocompromised    </w:t>
      </w:r>
      <w:r>
        <w:t xml:space="preserve">   Immunity    </w:t>
      </w:r>
      <w:r>
        <w:t xml:space="preserve">   Hyperkalemia    </w:t>
      </w:r>
      <w:r>
        <w:t xml:space="preserve">   Hemolysis    </w:t>
      </w:r>
      <w:r>
        <w:t xml:space="preserve">   Gene    </w:t>
      </w:r>
      <w:r>
        <w:t xml:space="preserve">   Fungus    </w:t>
      </w:r>
      <w:r>
        <w:t xml:space="preserve">   Enzyme    </w:t>
      </w:r>
      <w:r>
        <w:t xml:space="preserve">   DNA    </w:t>
      </w:r>
      <w:r>
        <w:t xml:space="preserve">   Cytokine    </w:t>
      </w:r>
      <w:r>
        <w:t xml:space="preserve">   Cytology    </w:t>
      </w:r>
      <w:r>
        <w:t xml:space="preserve">   Culture    </w:t>
      </w:r>
      <w:r>
        <w:t xml:space="preserve">   Chelation    </w:t>
      </w:r>
      <w:r>
        <w:t xml:space="preserve">   Blast    </w:t>
      </w:r>
      <w:r>
        <w:t xml:space="preserve">   Basophil    </w:t>
      </w:r>
      <w:r>
        <w:t xml:space="preserve">   Anticoagulant    </w:t>
      </w:r>
      <w:r>
        <w:t xml:space="preserve">   Analyte    </w:t>
      </w:r>
      <w:r>
        <w:t xml:space="preserve">   Antigen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Laboratory Week 2019</dc:title>
  <dcterms:created xsi:type="dcterms:W3CDTF">2021-10-11T10:43:05Z</dcterms:created>
  <dcterms:modified xsi:type="dcterms:W3CDTF">2021-10-11T10:43:05Z</dcterms:modified>
</cp:coreProperties>
</file>