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Crossword Puzzle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separate blood after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 in which urine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Cloudy appearance due to excess amount of fat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that needs to be collected or performed immediately is a 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Quality metric used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in which red cell count or hemoglobin level is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Clumping of red blood cells that appears like a roll of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rupture or destruction of red cells resulting in the release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Physicians of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 that stops blood from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forming a fibrin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study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Substance with the potential to produce cancer in humans or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procedure that removes waste substance from the circulating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tube used for Lactic Acid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test that is ordered when the test is not available on the testing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Certified laboratory personnel who collects blood from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tool in preventing nosocomial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liquid portion of the blood remaining after a clot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Reproducibility of test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in the liver from the breakdown of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needs to be completed at time of draw at the patient's bedside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Presence of 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Request submitted to test from a previously collected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Hormone produced naturally by the pancreas that controls the level of glucose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Crossword Puzzle 2019</dc:title>
  <dcterms:created xsi:type="dcterms:W3CDTF">2021-10-11T10:43:03Z</dcterms:created>
  <dcterms:modified xsi:type="dcterms:W3CDTF">2021-10-11T10:43:03Z</dcterms:modified>
</cp:coreProperties>
</file>