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Word Scramble</w:t>
      </w:r>
    </w:p>
    <w:p>
      <w:pPr>
        <w:pStyle w:val="Questions"/>
      </w:pPr>
      <w:r>
        <w:t xml:space="preserve">1. CNDOGI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NIEREDTS DINTAOILAV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SCANCRTOT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OTUCDNEAI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PAOHIBLS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ROEGHAMM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NPRPURBNIEEOH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BGOICXALYOEONBRHM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HP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CEISPCFI GYTAIRV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X RFTAOC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BENGFONIRI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YADIL NEGNASTSSMI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TSNIDANG RRSOED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NFZROE CEOTNIS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CIECIALAICFONDT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PHV PNEGYTEO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HGAPSAOELE AHSW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RKSRAEM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ATONDBYI ENRSEC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RITDEC ITAULBGLINNO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LGNILELEOA RLCUETU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TETVIIISSNY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UPNEVECNURIT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UNTIQTREUO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Word Scramble</dc:title>
  <dcterms:created xsi:type="dcterms:W3CDTF">2021-10-11T10:42:02Z</dcterms:created>
  <dcterms:modified xsi:type="dcterms:W3CDTF">2021-10-11T10:42:02Z</dcterms:modified>
</cp:coreProperties>
</file>