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Analyzer    </w:t>
      </w:r>
      <w:r>
        <w:t xml:space="preserve">   Biopsy    </w:t>
      </w:r>
      <w:r>
        <w:t xml:space="preserve">   Block    </w:t>
      </w:r>
      <w:r>
        <w:t xml:space="preserve">   Centrifuge    </w:t>
      </w:r>
      <w:r>
        <w:t xml:space="preserve">   Chemistry    </w:t>
      </w:r>
      <w:r>
        <w:t xml:space="preserve">   Cut    </w:t>
      </w:r>
      <w:r>
        <w:t xml:space="preserve">   Diagnosis    </w:t>
      </w:r>
      <w:r>
        <w:t xml:space="preserve">   Endoscopy    </w:t>
      </w:r>
      <w:r>
        <w:t xml:space="preserve">   Gastroenterology    </w:t>
      </w:r>
      <w:r>
        <w:t xml:space="preserve">   Gross    </w:t>
      </w:r>
      <w:r>
        <w:t xml:space="preserve">   Hematology    </w:t>
      </w:r>
      <w:r>
        <w:t xml:space="preserve">   Laboratory    </w:t>
      </w:r>
      <w:r>
        <w:t xml:space="preserve">   Microscope    </w:t>
      </w:r>
      <w:r>
        <w:t xml:space="preserve">   Pathologist    </w:t>
      </w:r>
      <w:r>
        <w:t xml:space="preserve">   Pathology    </w:t>
      </w:r>
      <w:r>
        <w:t xml:space="preserve">   Phlebotomy    </w:t>
      </w:r>
      <w:r>
        <w:t xml:space="preserve">   Polyp    </w:t>
      </w:r>
      <w:r>
        <w:t xml:space="preserve">   Slide    </w:t>
      </w:r>
      <w:r>
        <w:t xml:space="preserve">   Stain    </w:t>
      </w:r>
      <w:r>
        <w:t xml:space="preserve">   Technologist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Word Search</dc:title>
  <dcterms:created xsi:type="dcterms:W3CDTF">2021-10-11T10:41:44Z</dcterms:created>
  <dcterms:modified xsi:type="dcterms:W3CDTF">2021-10-11T10:41:44Z</dcterms:modified>
</cp:coreProperties>
</file>