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Week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cytogenetics    </w:t>
      </w:r>
      <w:r>
        <w:t xml:space="preserve">   differential    </w:t>
      </w:r>
      <w:r>
        <w:t xml:space="preserve">   specimen    </w:t>
      </w:r>
      <w:r>
        <w:t xml:space="preserve">   stain    </w:t>
      </w:r>
      <w:r>
        <w:t xml:space="preserve">   slide    </w:t>
      </w:r>
      <w:r>
        <w:t xml:space="preserve">   laboratory    </w:t>
      </w:r>
      <w:r>
        <w:t xml:space="preserve">   pathologist    </w:t>
      </w:r>
      <w:r>
        <w:t xml:space="preserve">   hematology    </w:t>
      </w:r>
      <w:r>
        <w:t xml:space="preserve">   biopsy    </w:t>
      </w:r>
      <w:r>
        <w:t xml:space="preserve">   microbiology    </w:t>
      </w:r>
      <w:r>
        <w:t xml:space="preserve">   chemistry    </w:t>
      </w:r>
      <w:r>
        <w:t xml:space="preserve">   phlebotomy    </w:t>
      </w:r>
      <w:r>
        <w:t xml:space="preserve">   microscope    </w:t>
      </w:r>
      <w:r>
        <w:t xml:space="preserve">   diagnosis    </w:t>
      </w:r>
      <w:r>
        <w:t xml:space="preserve">   centrifuge    </w:t>
      </w:r>
      <w:r>
        <w:t xml:space="preserve">   analyzer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Week Word Search!</dc:title>
  <dcterms:created xsi:type="dcterms:W3CDTF">2021-10-11T10:42:22Z</dcterms:created>
  <dcterms:modified xsi:type="dcterms:W3CDTF">2021-10-11T10:42:22Z</dcterms:modified>
</cp:coreProperties>
</file>