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Laboratory  Word Scramble</w:t>
      </w:r>
    </w:p>
    <w:p>
      <w:pPr>
        <w:pStyle w:val="Questions"/>
      </w:pPr>
      <w:r>
        <w:t xml:space="preserve">1. OYABARLRTO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BOTIESTOMPHL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BDOLO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MICESHTRY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RCUYCAAC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CERNSIIPO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RELUSST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QNOEUTTIUR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HGOTAYMELO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LRMBOGOCIYOI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LSEGVO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MECRIOPSCO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LANSURISIY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UCRINFGEET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OLRTCSNO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RSSTULE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DBLOO ABKN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ZRNALAYE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HABZADROI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OOTANACGLIU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 Word Scramble</dc:title>
  <dcterms:created xsi:type="dcterms:W3CDTF">2021-10-11T10:42:32Z</dcterms:created>
  <dcterms:modified xsi:type="dcterms:W3CDTF">2021-10-11T10:42:32Z</dcterms:modified>
</cp:coreProperties>
</file>