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Word Scramble</w:t>
      </w:r>
    </w:p>
    <w:p>
      <w:pPr>
        <w:pStyle w:val="Questions"/>
      </w:pPr>
      <w:r>
        <w:t xml:space="preserve">1. RBATOYRLAO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LETBHPOTSIMO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IOHTCTNLGEOS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IPEC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MRAG NTISA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YTEMSHCIR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TEGLMAOOYH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DOLOB NABK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OLOBD RPAITAES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TOCNIOLAAUG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RIISLUYNSA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NAELCRT IENCSSOPRG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CTLAIC ADIC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TBEU KCRTEAR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PTNOI OF EACR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 Scramble</dc:title>
  <dcterms:created xsi:type="dcterms:W3CDTF">2021-10-11T10:43:08Z</dcterms:created>
  <dcterms:modified xsi:type="dcterms:W3CDTF">2021-10-11T10:43:08Z</dcterms:modified>
</cp:coreProperties>
</file>