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Laboratory Word Scramble </w:t>
      </w:r>
    </w:p>
    <w:p>
      <w:pPr>
        <w:pStyle w:val="Questions"/>
      </w:pPr>
      <w:r>
        <w:t xml:space="preserve">1. YBOOELMHTP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FNSOTNUISRA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DTGEEISRRCYIL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TOOPSESIECRHREL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OTSAITPGOLH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NEOOHMILGB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LYRISISNUA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BIBURINIL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NIESPILOHO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HZODARBAI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PCTHLUCYSOOACS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FBEIINGNRO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Word Scramble </dc:title>
  <dcterms:created xsi:type="dcterms:W3CDTF">2021-10-11T10:42:03Z</dcterms:created>
  <dcterms:modified xsi:type="dcterms:W3CDTF">2021-10-11T10:42:03Z</dcterms:modified>
</cp:coreProperties>
</file>