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PPE for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PPE for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Culture specimen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tubes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Transfers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comes in for lab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of blood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Specimen type for influenza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 computer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crossword</dc:title>
  <dcterms:created xsi:type="dcterms:W3CDTF">2021-10-11T10:41:52Z</dcterms:created>
  <dcterms:modified xsi:type="dcterms:W3CDTF">2021-10-11T10:41:52Z</dcterms:modified>
</cp:coreProperties>
</file>