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small glass container used for mixing or heating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larger glass container used for mixing or heating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container used for holding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flat bottomed contained used for chemical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check these before using chemicals to stay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heat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must always be worn during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for measuring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used to pick up hot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used to transfer solids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</dc:title>
  <dcterms:created xsi:type="dcterms:W3CDTF">2021-10-11T10:43:07Z</dcterms:created>
  <dcterms:modified xsi:type="dcterms:W3CDTF">2021-10-11T10:43:07Z</dcterms:modified>
</cp:coreProperties>
</file>