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 experiment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stopwatch    </w:t>
      </w:r>
      <w:r>
        <w:t xml:space="preserve">   safetyglasses    </w:t>
      </w:r>
      <w:r>
        <w:t xml:space="preserve">   closedshoes    </w:t>
      </w:r>
      <w:r>
        <w:t xml:space="preserve">   safety    </w:t>
      </w:r>
      <w:r>
        <w:t xml:space="preserve">   practical    </w:t>
      </w:r>
      <w:r>
        <w:t xml:space="preserve">   design    </w:t>
      </w:r>
      <w:r>
        <w:t xml:space="preserve">   effect    </w:t>
      </w:r>
      <w:r>
        <w:t xml:space="preserve">   reactionrate    </w:t>
      </w:r>
      <w:r>
        <w:t xml:space="preserve">   scientist    </w:t>
      </w:r>
      <w:r>
        <w:t xml:space="preserve">   inquiry    </w:t>
      </w:r>
      <w:r>
        <w:t xml:space="preserve">   tablet    </w:t>
      </w:r>
      <w:r>
        <w:t xml:space="preserve">   dissolve    </w:t>
      </w:r>
      <w:r>
        <w:t xml:space="preserve">   trolley    </w:t>
      </w:r>
      <w:r>
        <w:t xml:space="preserve">   clean    </w:t>
      </w:r>
      <w:r>
        <w:t xml:space="preserve">   experiment    </w:t>
      </w:r>
      <w:r>
        <w:t xml:space="preserve">   investigate    </w:t>
      </w:r>
      <w:r>
        <w:t xml:space="preserve">   variable    </w:t>
      </w:r>
      <w:r>
        <w:t xml:space="preserve">   controlled    </w:t>
      </w:r>
      <w:r>
        <w:t xml:space="preserve">   dependent    </w:t>
      </w:r>
      <w:r>
        <w:t xml:space="preserve">   independent    </w:t>
      </w:r>
      <w:r>
        <w:t xml:space="preserve">   graph    </w:t>
      </w:r>
      <w:r>
        <w:t xml:space="preserve">   kettle    </w:t>
      </w:r>
      <w:r>
        <w:t xml:space="preserve">   ice    </w:t>
      </w:r>
      <w:r>
        <w:t xml:space="preserve">   thermometer    </w:t>
      </w:r>
      <w:r>
        <w:t xml:space="preserve">   measuringcylinder    </w:t>
      </w:r>
      <w:r>
        <w:t xml:space="preserve">   beaker    </w:t>
      </w:r>
      <w:r>
        <w:t xml:space="preserve">   labcoat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experiment</dc:title>
  <dcterms:created xsi:type="dcterms:W3CDTF">2021-10-11T10:43:28Z</dcterms:created>
  <dcterms:modified xsi:type="dcterms:W3CDTF">2021-10-11T10:43:28Z</dcterms:modified>
</cp:coreProperties>
</file>