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experiments and animal ethics.</w:t>
      </w:r>
    </w:p>
    <w:p>
      <w:pPr>
        <w:pStyle w:val="Questions"/>
      </w:pPr>
      <w:r>
        <w:t xml:space="preserve">1. IAMASNL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ESIHCT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LARTRYOAOB EEXPREIMNT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VVOALP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SNNERKI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LVAEARBI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LINRGYILEIESTAAB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IVITDLAY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SUEAC NAD TFCEFE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EERNPTEMXI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experiments and animal ethics.</dc:title>
  <dcterms:created xsi:type="dcterms:W3CDTF">2021-10-11T10:41:54Z</dcterms:created>
  <dcterms:modified xsi:type="dcterms:W3CDTF">2021-10-11T10:41:54Z</dcterms:modified>
</cp:coreProperties>
</file>