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Laborers in the Lord's Harvest</w:t>
      </w:r>
    </w:p>
    <w:p>
      <w:pPr>
        <w:pStyle w:val="Questions"/>
      </w:pPr>
      <w:r>
        <w:t xml:space="preserve">1. UDSEMOCNI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PCILRASIL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QIALUA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ATMRSINAAI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LELW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LUTEBAFIU ETAG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NIPORS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AERRYP NTIEGME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AIREJL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DOGL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IRLSEV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LLWE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NHCUEU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PPIILH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TRAOIHC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TBITAHA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PEERT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LSIAS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HNOJ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BORN NAGAI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AADNCEC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HATCEER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APUL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24. NYSMH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OHYL RTPIIS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Laborers in the Lord's Harvest</dc:title>
  <dcterms:created xsi:type="dcterms:W3CDTF">2021-10-11T10:43:10Z</dcterms:created>
  <dcterms:modified xsi:type="dcterms:W3CDTF">2021-10-11T10:43:10Z</dcterms:modified>
</cp:coreProperties>
</file>