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Laborers in the Lord's Harvest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chariot    </w:t>
      </w:r>
      <w:r>
        <w:t xml:space="preserve">   eunuch    </w:t>
      </w:r>
      <w:r>
        <w:t xml:space="preserve">   well    </w:t>
      </w:r>
      <w:r>
        <w:t xml:space="preserve">   Gate    </w:t>
      </w:r>
      <w:r>
        <w:t xml:space="preserve">   Beautiful    </w:t>
      </w:r>
      <w:r>
        <w:t xml:space="preserve">   wind    </w:t>
      </w:r>
      <w:r>
        <w:t xml:space="preserve">   Spirit    </w:t>
      </w:r>
      <w:r>
        <w:t xml:space="preserve">   hymns    </w:t>
      </w:r>
      <w:r>
        <w:t xml:space="preserve">   praying    </w:t>
      </w:r>
      <w:r>
        <w:t xml:space="preserve">   Aquila    </w:t>
      </w:r>
      <w:r>
        <w:t xml:space="preserve">   Priscilla    </w:t>
      </w:r>
      <w:r>
        <w:t xml:space="preserve">   jailer    </w:t>
      </w:r>
      <w:r>
        <w:t xml:space="preserve">   Nicodemus    </w:t>
      </w:r>
      <w:r>
        <w:t xml:space="preserve">   Silas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Laborers in the Lord's Harvest</dc:title>
  <dcterms:created xsi:type="dcterms:W3CDTF">2021-10-11T10:43:12Z</dcterms:created>
  <dcterms:modified xsi:type="dcterms:W3CDTF">2021-10-11T10:43:12Z</dcterms:modified>
</cp:coreProperties>
</file>