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"Laboring For Reform"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blacklist    </w:t>
      </w:r>
      <w:r>
        <w:t xml:space="preserve">   capitalism    </w:t>
      </w:r>
      <w:r>
        <w:t xml:space="preserve">   capitalist    </w:t>
      </w:r>
      <w:r>
        <w:t xml:space="preserve">   dignity    </w:t>
      </w:r>
      <w:r>
        <w:t xml:space="preserve">   harass    </w:t>
      </w:r>
      <w:r>
        <w:t xml:space="preserve">   hostility    </w:t>
      </w:r>
      <w:r>
        <w:t xml:space="preserve">   labor union    </w:t>
      </w:r>
      <w:r>
        <w:t xml:space="preserve">   radical    </w:t>
      </w:r>
      <w:r>
        <w:t xml:space="preserve">   reformer    </w:t>
      </w:r>
      <w:r>
        <w:t xml:space="preserve">   sabotage    </w:t>
      </w:r>
      <w:r>
        <w:t xml:space="preserve">   strike    </w:t>
      </w:r>
      <w:r>
        <w:t xml:space="preserve">   vigilante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"Laboring For Reform" </dc:title>
  <dcterms:created xsi:type="dcterms:W3CDTF">2021-10-10T23:50:21Z</dcterms:created>
  <dcterms:modified xsi:type="dcterms:W3CDTF">2021-10-10T23:50:21Z</dcterms:modified>
</cp:coreProperties>
</file>