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Labour Market Information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CHOICES    </w:t>
      </w:r>
      <w:r>
        <w:t xml:space="preserve">   INFORMATION    </w:t>
      </w:r>
      <w:r>
        <w:t xml:space="preserve">   FUTURE    </w:t>
      </w:r>
      <w:r>
        <w:t xml:space="preserve">   STATISTICS    </w:t>
      </w:r>
      <w:r>
        <w:t xml:space="preserve">   OPPORTUNITIES    </w:t>
      </w:r>
      <w:r>
        <w:t xml:space="preserve">   QUALIFICATIONS    </w:t>
      </w:r>
      <w:r>
        <w:t xml:space="preserve">   CAREERS    </w:t>
      </w:r>
      <w:r>
        <w:t xml:space="preserve">   JOBS    </w:t>
      </w:r>
      <w:r>
        <w:t xml:space="preserve">   TRAINING    </w:t>
      </w:r>
      <w:r>
        <w:t xml:space="preserve">   EDUCATION    </w:t>
      </w:r>
      <w:r>
        <w:t xml:space="preserve">   SKILLS    </w:t>
      </w:r>
      <w:r>
        <w:t xml:space="preserve">   LABOUR    </w:t>
      </w:r>
      <w:r>
        <w:t xml:space="preserve">   EMPLOYEES    </w:t>
      </w:r>
      <w:r>
        <w:t xml:space="preserve">   EMPLOYERS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Labour Market Information Word Search </dc:title>
  <dcterms:created xsi:type="dcterms:W3CDTF">2021-10-11T10:42:34Z</dcterms:created>
  <dcterms:modified xsi:type="dcterms:W3CDTF">2021-10-11T10:42:34Z</dcterms:modified>
</cp:coreProperties>
</file>