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Labrador Retriever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nose and the mouth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or shortened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male dog unable to create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structural problem in the joints, when the bones do not fit properly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condition that happens when the body over heats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live and feed on a host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record of an animal's ancestor, usually showing it to be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canine sport where they participate in an obstacle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nature of an animal, especially as it affects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aligns or agrees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female dog unable to create puppies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Labrador Retriever crossword puzzle</dc:title>
  <dcterms:created xsi:type="dcterms:W3CDTF">2021-10-11T10:42:44Z</dcterms:created>
  <dcterms:modified xsi:type="dcterms:W3CDTF">2021-10-11T10:42:44Z</dcterms:modified>
</cp:coreProperties>
</file>