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Labratory and Point of Care Testing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Swab that tests for presence of placnetal alpha microglobulin (PAMG-1) when assessing for ROM- Results reviewed by 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a urinalysis result shows signs of infection the provider may order this test for further evaluation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bacteria that is universally screened for around 36 weeks gestation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Point of care test performed at the bedside to assess for ROM- Interpretation is performed by the 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assessing for an infection as a cause of preterm labor, this test analyzes WBCs, RBCs, Leukocyte esterase, and Nitrites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location in the vagina that the cotton applicator should reach when performing a fFN or Amniotest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in assessment of PTL to assess for the breakdown of the "glue" that binds the fetal membrane to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OB or MFM provider is measuring when performing a transvaginal ultrasound during an assessment for preterm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only type of specimine a nurse may collect for testing when a provider orders a Chlamydia and Gonorrhea panel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Primary piece of equipment needed for a provider to perform an assessment of vaginal fluid for ferning at the bedside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Terminology used when the nurse visualizes a large amount of fluid at the vaginal introuitus when assessing for 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test performed by a provider to assess for Bacterial Vaginosis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Labratory and Point of Care Testing</dc:title>
  <dcterms:created xsi:type="dcterms:W3CDTF">2021-10-11T10:43:21Z</dcterms:created>
  <dcterms:modified xsi:type="dcterms:W3CDTF">2021-10-11T10:43:21Z</dcterms:modified>
</cp:coreProperties>
</file>