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70-100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60-70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3.5-5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0.9-1.2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1.3-2.1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5000-10000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10-20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36-45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98-106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0.7-1.3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9-10.5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Values 135-145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150,000-450,000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12-15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Labs</dc:title>
  <dcterms:created xsi:type="dcterms:W3CDTF">2021-10-11T10:43:26Z</dcterms:created>
  <dcterms:modified xsi:type="dcterms:W3CDTF">2021-10-11T10:43:26Z</dcterms:modified>
</cp:coreProperties>
</file>