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drawing a patient you should always follow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QTF Kit tests for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SST's should never be sent to the lab as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transferring specimens in processing you should always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Task completed daily and weekly in all draw areas and processing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transfer serum or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Exceeding ________________________is the way to keep patients coming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Height,Weight,waste measurement and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Following the Dos and Don'ts will keep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pull small tubes from centrifuge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Redraw ! That sample was 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Labweek 2019</dc:title>
  <dcterms:created xsi:type="dcterms:W3CDTF">2021-10-11T10:42:56Z</dcterms:created>
  <dcterms:modified xsi:type="dcterms:W3CDTF">2021-10-11T10:42:56Z</dcterms:modified>
</cp:coreProperties>
</file>