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Labyrinth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Track list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Jan 29th which concept reveal?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Jan 28th which concept reveal?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Track list 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Track list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Track list 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Track list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Jan 27th which concept reveal?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Track list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the number of Mini Album 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Labyrinth Month</dc:title>
  <dcterms:created xsi:type="dcterms:W3CDTF">2021-10-11T10:43:16Z</dcterms:created>
  <dcterms:modified xsi:type="dcterms:W3CDTF">2021-10-11T10:43:16Z</dcterms:modified>
</cp:coreProperties>
</file>