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Lace Puzzle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Lace made in 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Lace made with fancy internal braids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motif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de Vierge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a lace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Pair that wors ac ross the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Lace made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that hang down in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Lace made in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pairs 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tools for lacemaking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CT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Drum-shaped lacemaking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side of 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Shiny, fine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attach one section to another, you make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round loop on edge or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 Stitch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Lace Puzzle 2019</dc:title>
  <dcterms:created xsi:type="dcterms:W3CDTF">2021-10-11T10:43:11Z</dcterms:created>
  <dcterms:modified xsi:type="dcterms:W3CDTF">2021-10-11T10:43:11Z</dcterms:modified>
</cp:coreProperties>
</file>