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Lacerations - Postpartum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bag filled with frozen material and applied to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able to retract or close a bodily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surgical cut made to the vagina during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Exercises that strengthen the pelvic floor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dirt or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skin but no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Localized physical suffering caused by bodily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deep cut or tear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Includes skin and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together the edges of a wound or 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wound made especially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tear or 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bath in which only the buttocks and hips are immersed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to help relieve constipation and straining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front of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skin, muscle, extends into anal sphincter, and into the rectal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wound by pulling apart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from moisture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skin, muscle, and extends into anal sphincter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injury to the body that usually causes damage to the underlying tissue</w:t>
            </w:r>
          </w:p>
        </w:tc>
      </w:tr>
    </w:tbl>
    <w:p>
      <w:pPr>
        <w:pStyle w:val="WordBankMedium"/>
      </w:pPr>
      <w:r>
        <w:t xml:space="preserve">   sitzbath    </w:t>
      </w:r>
      <w:r>
        <w:t xml:space="preserve">   wound    </w:t>
      </w:r>
      <w:r>
        <w:t xml:space="preserve">   episiotomy    </w:t>
      </w:r>
      <w:r>
        <w:t xml:space="preserve">   rip    </w:t>
      </w:r>
      <w:r>
        <w:t xml:space="preserve">   kegels    </w:t>
      </w:r>
      <w:r>
        <w:t xml:space="preserve">   3rd degree    </w:t>
      </w:r>
      <w:r>
        <w:t xml:space="preserve">   clean    </w:t>
      </w:r>
      <w:r>
        <w:t xml:space="preserve">   1stdegree    </w:t>
      </w:r>
      <w:r>
        <w:t xml:space="preserve">   4thdegree    </w:t>
      </w:r>
      <w:r>
        <w:t xml:space="preserve">   pain    </w:t>
      </w:r>
      <w:r>
        <w:t xml:space="preserve">   sutures    </w:t>
      </w:r>
      <w:r>
        <w:t xml:space="preserve">   sphincter    </w:t>
      </w:r>
      <w:r>
        <w:t xml:space="preserve">   icepack    </w:t>
      </w:r>
      <w:r>
        <w:t xml:space="preserve">   stoolsoftener    </w:t>
      </w:r>
      <w:r>
        <w:t xml:space="preserve">   perineal    </w:t>
      </w:r>
      <w:r>
        <w:t xml:space="preserve">   2nddegree    </w:t>
      </w:r>
      <w:r>
        <w:t xml:space="preserve">   incision    </w:t>
      </w:r>
      <w:r>
        <w:t xml:space="preserve">   laceration    </w:t>
      </w:r>
      <w:r>
        <w:t xml:space="preserve">   tear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Lacerations - Postpartum</dc:title>
  <dcterms:created xsi:type="dcterms:W3CDTF">2021-10-11T10:42:51Z</dcterms:created>
  <dcterms:modified xsi:type="dcterms:W3CDTF">2021-10-11T10:42:51Z</dcterms:modified>
</cp:coreProperties>
</file>