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Lacey Chabert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actor    </w:t>
      </w:r>
      <w:r>
        <w:t xml:space="preserve">   Chabert    </w:t>
      </w:r>
      <w:r>
        <w:t xml:space="preserve">   daddydaycare    </w:t>
      </w:r>
      <w:r>
        <w:t xml:space="preserve">   dave    </w:t>
      </w:r>
      <w:r>
        <w:t xml:space="preserve">   familyguy    </w:t>
      </w:r>
      <w:r>
        <w:t xml:space="preserve">   Gretchen    </w:t>
      </w:r>
      <w:r>
        <w:t xml:space="preserve">   hailey    </w:t>
      </w:r>
      <w:r>
        <w:t xml:space="preserve">   lionking    </w:t>
      </w:r>
      <w:r>
        <w:t xml:space="preserve">   meangirls    </w:t>
      </w:r>
      <w:r>
        <w:t xml:space="preserve">   model    </w:t>
      </w:r>
      <w:r>
        <w:t xml:space="preserve">   natalie    </w:t>
      </w:r>
      <w:r>
        <w:t xml:space="preserve">   starsearch    </w:t>
      </w:r>
      <w:r>
        <w:t xml:space="preserve">   Teenchoiceaward    </w:t>
      </w:r>
      <w:r>
        <w:t xml:space="preserve">   youngcosette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Lacey Chabert</dc:title>
  <dcterms:created xsi:type="dcterms:W3CDTF">2021-10-11T10:41:56Z</dcterms:created>
  <dcterms:modified xsi:type="dcterms:W3CDTF">2021-10-11T10:41:56Z</dcterms:modified>
</cp:coreProperties>
</file>