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Lachlan Macquarie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Macquarie encouraged Blaxland, Lawson and __________ to cross the Blue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second wife of Lachlan Macquarie?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Ulva?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Lake __________ is named after the father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1813, the '_____ Dollar' was introduced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1809 _________ Macquarie was appointed fifth governor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Lachlan Macquarie started schools for ____________ children (hint: not 'Aboriginal')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Governor Macquarie governed for _______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Governor Macquarie encouraged the ______ industry to help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Lachlan Macquarie is known as the ________ of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age of 14 Lachlan Macquarie became a Military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Lachlan Macquarie Crossword puzzle</dc:title>
  <dcterms:created xsi:type="dcterms:W3CDTF">2021-10-11T10:41:58Z</dcterms:created>
  <dcterms:modified xsi:type="dcterms:W3CDTF">2021-10-11T10:41:58Z</dcterms:modified>
</cp:coreProperties>
</file>