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Lachlan's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opposite    </w:t>
      </w:r>
      <w:r>
        <w:t xml:space="preserve">   instead    </w:t>
      </w:r>
      <w:r>
        <w:t xml:space="preserve">   unless    </w:t>
      </w:r>
      <w:r>
        <w:t xml:space="preserve">   beneath    </w:t>
      </w:r>
      <w:r>
        <w:t xml:space="preserve">   including    </w:t>
      </w:r>
      <w:r>
        <w:t xml:space="preserve">   regardless    </w:t>
      </w:r>
      <w:r>
        <w:t xml:space="preserve">   excluding    </w:t>
      </w:r>
      <w:r>
        <w:t xml:space="preserve">   except    </w:t>
      </w:r>
      <w:r>
        <w:t xml:space="preserve">   between    </w:t>
      </w:r>
      <w:r>
        <w:t xml:space="preserve">   amidst    </w:t>
      </w:r>
      <w:r>
        <w:t xml:space="preserve">   audaciousness    </w:t>
      </w:r>
      <w:r>
        <w:t xml:space="preserve">   augmentation    </w:t>
      </w:r>
      <w:r>
        <w:t xml:space="preserve">   authenticity    </w:t>
      </w:r>
      <w:r>
        <w:t xml:space="preserve">   disqualification    </w:t>
      </w:r>
      <w:r>
        <w:t xml:space="preserve">   inaudible    </w:t>
      </w:r>
      <w:r>
        <w:t xml:space="preserve">   claustrophobic    </w:t>
      </w:r>
      <w:r>
        <w:t xml:space="preserve">   inauspiciously    </w:t>
      </w:r>
      <w:r>
        <w:t xml:space="preserve">   incausiously    </w:t>
      </w:r>
      <w:r>
        <w:t xml:space="preserve">   implausible    </w:t>
      </w:r>
      <w:r>
        <w:t xml:space="preserve">   traumatisation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Lachlan's Word Search</dc:title>
  <dcterms:created xsi:type="dcterms:W3CDTF">2021-10-11T10:43:04Z</dcterms:created>
  <dcterms:modified xsi:type="dcterms:W3CDTF">2021-10-11T10:43:04Z</dcterms:modified>
</cp:coreProperties>
</file>