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Laci's Unscrambled Words</w:t>
      </w:r>
    </w:p>
    <w:p>
      <w:pPr>
        <w:pStyle w:val="Questions"/>
      </w:pPr>
      <w:r>
        <w:t xml:space="preserve">1. ALIC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RIAQUKCR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TFACSR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GRNETAEE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FYRCTA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BWAOIROLMON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BNRARSBEBUD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EADBS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EACTBSRLE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INRGS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SNCCLAEEK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EHITHG ERADG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GNTWRII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SSROC HTTICS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THMA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Laci's Unscrambled Words</dc:title>
  <dcterms:created xsi:type="dcterms:W3CDTF">2021-10-11T10:43:02Z</dcterms:created>
  <dcterms:modified xsi:type="dcterms:W3CDTF">2021-10-11T10:43:02Z</dcterms:modified>
</cp:coreProperties>
</file>