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Mouth guard    </w:t>
      </w:r>
      <w:r>
        <w:t xml:space="preserve">   pads    </w:t>
      </w:r>
      <w:r>
        <w:t xml:space="preserve">   jersey    </w:t>
      </w:r>
      <w:r>
        <w:t xml:space="preserve">   plays    </w:t>
      </w:r>
      <w:r>
        <w:t xml:space="preserve">   crease    </w:t>
      </w:r>
      <w:r>
        <w:t xml:space="preserve">   coach    </w:t>
      </w:r>
      <w:r>
        <w:t xml:space="preserve">   short stick    </w:t>
      </w:r>
      <w:r>
        <w:t xml:space="preserve">   long pole    </w:t>
      </w:r>
      <w:r>
        <w:t xml:space="preserve">   midfield    </w:t>
      </w:r>
      <w:r>
        <w:t xml:space="preserve">   defender    </w:t>
      </w:r>
      <w:r>
        <w:t xml:space="preserve">   defense    </w:t>
      </w:r>
      <w:r>
        <w:t xml:space="preserve">   Offense    </w:t>
      </w:r>
      <w:r>
        <w:t xml:space="preserve">   midfielder    </w:t>
      </w:r>
      <w:r>
        <w:t xml:space="preserve">   cleats    </w:t>
      </w:r>
      <w:r>
        <w:t xml:space="preserve">   penalty    </w:t>
      </w:r>
      <w:r>
        <w:t xml:space="preserve">   attack    </w:t>
      </w:r>
      <w:r>
        <w:t xml:space="preserve">   goal    </w:t>
      </w:r>
      <w:r>
        <w:t xml:space="preserve">   Lacrosse    </w:t>
      </w:r>
      <w:r>
        <w:t xml:space="preserve">   Goalie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2021-10-11T10:43:19Z</dcterms:created>
  <dcterms:modified xsi:type="dcterms:W3CDTF">2021-10-11T10:43:19Z</dcterms:modified>
</cp:coreProperties>
</file>