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Lacrosse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seconds are on the shot clock?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lacrosse as their national summer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that stops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world's most popular box lacrosse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top of the stick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I interview for my magazine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contacts in the box lacrosse is called body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object you throw in lacrosse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handle of the lacrosse stick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protective equipment not normally used on a player?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Lacrosse</dc:title>
  <dcterms:created xsi:type="dcterms:W3CDTF">2021-10-11T10:43:21Z</dcterms:created>
  <dcterms:modified xsi:type="dcterms:W3CDTF">2021-10-11T10:43:21Z</dcterms:modified>
</cp:coreProperties>
</file>